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AEE3" w14:textId="7EA1ACFD" w:rsidR="000D6787" w:rsidRPr="00E2490C" w:rsidRDefault="00E2490C" w:rsidP="00A639EE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E2490C">
        <w:rPr>
          <w:rFonts w:ascii="Times New Roman" w:hAnsi="Times New Roman" w:cs="Times New Roman"/>
          <w:b/>
          <w:bCs/>
          <w:color w:val="C00000"/>
          <w:sz w:val="26"/>
          <w:szCs w:val="26"/>
        </w:rPr>
        <w:t>VIETNAMESE CULTURE SUMMER CAMP</w:t>
      </w:r>
    </w:p>
    <w:p w14:paraId="61DF65BF" w14:textId="2F16CBBC" w:rsidR="00C64AE5" w:rsidRPr="000D6787" w:rsidRDefault="000D6787" w:rsidP="00A639EE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D6787">
        <w:rPr>
          <w:rFonts w:ascii="Times New Roman" w:hAnsi="Times New Roman" w:cs="Times New Roman"/>
          <w:b/>
          <w:bCs/>
          <w:color w:val="auto"/>
          <w:sz w:val="26"/>
          <w:szCs w:val="26"/>
        </w:rPr>
        <w:t>Participant Application Form</w:t>
      </w:r>
    </w:p>
    <w:p w14:paraId="74643320" w14:textId="77777777" w:rsidR="001122C3" w:rsidRDefault="001122C3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4F28CD" w14:textId="55B0A2D9" w:rsidR="00C64AE5" w:rsidRPr="000D6787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6787">
        <w:rPr>
          <w:rFonts w:ascii="Times New Roman" w:hAnsi="Times New Roman" w:cs="Times New Roman"/>
          <w:sz w:val="26"/>
          <w:szCs w:val="26"/>
        </w:rPr>
        <w:t>Please note that all fields with an asterisk * are compulsory.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6787">
        <w:rPr>
          <w:rFonts w:ascii="Times New Roman" w:hAnsi="Times New Roman" w:cs="Times New Roman"/>
          <w:sz w:val="26"/>
          <w:szCs w:val="26"/>
        </w:rPr>
        <w:t>Should you have any queries, please feel free to contact our Participant Services Officer at</w:t>
      </w:r>
      <w:r w:rsidR="0080572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80572F" w:rsidRPr="002A33B5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vietcamp@ued.udn.vn</w:t>
        </w:r>
      </w:hyperlink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41DD2733" w14:textId="730263F1" w:rsidR="00C64AE5" w:rsidRPr="000D6787" w:rsidRDefault="000D6787" w:rsidP="001122C3">
      <w:pPr>
        <w:pStyle w:val="Heading1"/>
        <w:spacing w:befor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D6787">
        <w:rPr>
          <w:rFonts w:ascii="Times New Roman" w:hAnsi="Times New Roman" w:cs="Times New Roman"/>
          <w:color w:val="C00000"/>
          <w:sz w:val="26"/>
          <w:szCs w:val="26"/>
        </w:rPr>
        <w:t>A. PERSONAL INFORMATION</w:t>
      </w:r>
    </w:p>
    <w:p w14:paraId="5C35AA7D" w14:textId="61A8CD35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1. </w:t>
      </w:r>
      <w:r w:rsidR="000D6787" w:rsidRPr="00A639EE">
        <w:rPr>
          <w:rFonts w:ascii="Times New Roman" w:hAnsi="Times New Roman" w:cs="Times New Roman"/>
          <w:sz w:val="26"/>
          <w:szCs w:val="26"/>
        </w:rPr>
        <w:t xml:space="preserve">Full Name (CAPITAL LETTER, as per </w:t>
      </w:r>
      <w:proofErr w:type="gramStart"/>
      <w:r w:rsidR="000D6787" w:rsidRPr="00A639EE">
        <w:rPr>
          <w:rFonts w:ascii="Times New Roman" w:hAnsi="Times New Roman" w:cs="Times New Roman"/>
          <w:sz w:val="26"/>
          <w:szCs w:val="26"/>
        </w:rPr>
        <w:t>Passport)*</w:t>
      </w:r>
      <w:proofErr w:type="gramEnd"/>
      <w:r w:rsidR="000D6787" w:rsidRPr="00A639EE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2E8DA0F8" w14:textId="0A652356" w:rsidR="0080572F" w:rsidRPr="0080572F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DA6AE2" w14:textId="6625099E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2. </w:t>
      </w:r>
      <w:r w:rsidR="000D6787" w:rsidRPr="00A639EE">
        <w:rPr>
          <w:rFonts w:ascii="Times New Roman" w:hAnsi="Times New Roman" w:cs="Times New Roman"/>
          <w:sz w:val="26"/>
          <w:szCs w:val="26"/>
        </w:rPr>
        <w:t>Family Name (Surname)*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0343220B" w14:textId="36C6CA2E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3. </w:t>
      </w:r>
      <w:r w:rsidR="000D6787" w:rsidRPr="00A639EE">
        <w:rPr>
          <w:rFonts w:ascii="Times New Roman" w:hAnsi="Times New Roman" w:cs="Times New Roman"/>
          <w:sz w:val="26"/>
          <w:szCs w:val="26"/>
        </w:rPr>
        <w:t>Date of Birth (DD/MM/</w:t>
      </w:r>
      <w:proofErr w:type="gramStart"/>
      <w:r w:rsidR="000D6787" w:rsidRPr="00A639EE">
        <w:rPr>
          <w:rFonts w:ascii="Times New Roman" w:hAnsi="Times New Roman" w:cs="Times New Roman"/>
          <w:sz w:val="26"/>
          <w:szCs w:val="26"/>
        </w:rPr>
        <w:t>YYYY)*</w:t>
      </w:r>
      <w:proofErr w:type="gramEnd"/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417DAD7A" w14:textId="7239898F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4. </w:t>
      </w:r>
      <w:r w:rsidR="000D6787" w:rsidRPr="00A639EE">
        <w:rPr>
          <w:rFonts w:ascii="Times New Roman" w:hAnsi="Times New Roman" w:cs="Times New Roman"/>
          <w:sz w:val="26"/>
          <w:szCs w:val="26"/>
        </w:rPr>
        <w:t>Gender*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0D7504FB" w14:textId="0EAF9189" w:rsidR="00C64AE5" w:rsidRPr="00A639EE" w:rsidRDefault="0080572F" w:rsidP="001122C3">
      <w:pPr>
        <w:tabs>
          <w:tab w:val="left" w:leader="dot" w:pos="9071"/>
        </w:tabs>
        <w:spacing w:after="0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5. </w:t>
      </w:r>
      <w:r w:rsidR="000D6787" w:rsidRPr="00A639EE">
        <w:rPr>
          <w:rFonts w:ascii="Times New Roman" w:hAnsi="Times New Roman" w:cs="Times New Roman"/>
          <w:sz w:val="26"/>
          <w:szCs w:val="26"/>
        </w:rPr>
        <w:t>Nationality*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5D4CCBA0" w14:textId="2C247685" w:rsidR="00C64AE5" w:rsidRPr="000D6787" w:rsidRDefault="000D6787" w:rsidP="001122C3">
      <w:pPr>
        <w:pStyle w:val="Heading1"/>
        <w:spacing w:befor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D6787">
        <w:rPr>
          <w:rFonts w:ascii="Times New Roman" w:hAnsi="Times New Roman" w:cs="Times New Roman"/>
          <w:color w:val="C00000"/>
          <w:sz w:val="26"/>
          <w:szCs w:val="26"/>
        </w:rPr>
        <w:t>B. CONTACT INFORMATION</w:t>
      </w:r>
    </w:p>
    <w:p w14:paraId="662CAD09" w14:textId="17FBF999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1. </w:t>
      </w:r>
      <w:r w:rsidR="000D6787" w:rsidRPr="00A639EE">
        <w:rPr>
          <w:rFonts w:ascii="Times New Roman" w:hAnsi="Times New Roman" w:cs="Times New Roman"/>
          <w:sz w:val="26"/>
          <w:szCs w:val="26"/>
        </w:rPr>
        <w:t>E-mail Address*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5AF73265" w14:textId="32042721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2. </w:t>
      </w:r>
      <w:r w:rsidR="000D6787" w:rsidRPr="00A639EE">
        <w:rPr>
          <w:rFonts w:ascii="Times New Roman" w:hAnsi="Times New Roman" w:cs="Times New Roman"/>
          <w:sz w:val="26"/>
          <w:szCs w:val="26"/>
        </w:rPr>
        <w:t>Alternative E-mail Address*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58553DC2" w14:textId="20063B9F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3. </w:t>
      </w:r>
      <w:r w:rsidR="000D6787" w:rsidRPr="00A639EE">
        <w:rPr>
          <w:rFonts w:ascii="Times New Roman" w:hAnsi="Times New Roman" w:cs="Times New Roman"/>
          <w:sz w:val="26"/>
          <w:szCs w:val="26"/>
        </w:rPr>
        <w:t xml:space="preserve">Mobile Number (Country Code </w:t>
      </w:r>
      <w:r w:rsidRPr="00A639EE">
        <w:rPr>
          <w:rFonts w:ascii="Times New Roman" w:hAnsi="Times New Roman" w:cs="Times New Roman"/>
          <w:sz w:val="26"/>
          <w:szCs w:val="26"/>
        </w:rPr>
        <w:t>-</w:t>
      </w:r>
      <w:r w:rsidR="000D6787" w:rsidRPr="00A639EE">
        <w:rPr>
          <w:rFonts w:ascii="Times New Roman" w:hAnsi="Times New Roman" w:cs="Times New Roman"/>
          <w:sz w:val="26"/>
          <w:szCs w:val="26"/>
        </w:rPr>
        <w:t xml:space="preserve"> Phone </w:t>
      </w:r>
      <w:proofErr w:type="gramStart"/>
      <w:r w:rsidR="000D6787" w:rsidRPr="00A639EE">
        <w:rPr>
          <w:rFonts w:ascii="Times New Roman" w:hAnsi="Times New Roman" w:cs="Times New Roman"/>
          <w:sz w:val="26"/>
          <w:szCs w:val="26"/>
        </w:rPr>
        <w:t>Number)*</w:t>
      </w:r>
      <w:proofErr w:type="gramEnd"/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47C7CF31" w14:textId="764F9ECE" w:rsidR="00C64AE5" w:rsidRPr="000D6787" w:rsidRDefault="000D6787" w:rsidP="001122C3">
      <w:pPr>
        <w:pStyle w:val="Heading1"/>
        <w:tabs>
          <w:tab w:val="left" w:leader="dot" w:pos="9071"/>
        </w:tabs>
        <w:spacing w:befor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D6787">
        <w:rPr>
          <w:rFonts w:ascii="Times New Roman" w:hAnsi="Times New Roman" w:cs="Times New Roman"/>
          <w:color w:val="C00000"/>
          <w:sz w:val="26"/>
          <w:szCs w:val="26"/>
          <w:lang w:val="vi-VN"/>
        </w:rPr>
        <w:t>C</w:t>
      </w:r>
      <w:r w:rsidRPr="000D6787">
        <w:rPr>
          <w:rFonts w:ascii="Times New Roman" w:hAnsi="Times New Roman" w:cs="Times New Roman"/>
          <w:color w:val="C00000"/>
          <w:sz w:val="26"/>
          <w:szCs w:val="26"/>
        </w:rPr>
        <w:t>. EDUCATION INFORMATION</w:t>
      </w:r>
    </w:p>
    <w:p w14:paraId="57645521" w14:textId="4BD9F153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1. </w:t>
      </w:r>
      <w:r w:rsidR="000D6787" w:rsidRPr="00A639EE">
        <w:rPr>
          <w:rFonts w:ascii="Times New Roman" w:hAnsi="Times New Roman" w:cs="Times New Roman"/>
          <w:sz w:val="26"/>
          <w:szCs w:val="26"/>
        </w:rPr>
        <w:t>University/School Name*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3F22B405" w14:textId="1027372D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2. </w:t>
      </w:r>
      <w:r w:rsidR="000D6787" w:rsidRPr="00A639EE">
        <w:rPr>
          <w:rFonts w:ascii="Times New Roman" w:hAnsi="Times New Roman" w:cs="Times New Roman"/>
          <w:sz w:val="26"/>
          <w:szCs w:val="26"/>
        </w:rPr>
        <w:t xml:space="preserve">Grade Level (PhD/Master/Bachelor/High </w:t>
      </w:r>
      <w:proofErr w:type="gramStart"/>
      <w:r w:rsidR="000D6787" w:rsidRPr="00A639EE">
        <w:rPr>
          <w:rFonts w:ascii="Times New Roman" w:hAnsi="Times New Roman" w:cs="Times New Roman"/>
          <w:sz w:val="26"/>
          <w:szCs w:val="26"/>
        </w:rPr>
        <w:t>School)*</w:t>
      </w:r>
      <w:proofErr w:type="gramEnd"/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31610646" w14:textId="2961020B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3. </w:t>
      </w:r>
      <w:r w:rsidR="000D6787" w:rsidRPr="00A639EE">
        <w:rPr>
          <w:rFonts w:ascii="Times New Roman" w:hAnsi="Times New Roman" w:cs="Times New Roman"/>
          <w:sz w:val="26"/>
          <w:szCs w:val="26"/>
        </w:rPr>
        <w:t>Major*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723A78D4" w14:textId="29346A3E" w:rsidR="00C64AE5" w:rsidRPr="00A639EE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4. </w:t>
      </w:r>
      <w:r w:rsidR="000D6787" w:rsidRPr="00A639EE">
        <w:rPr>
          <w:rFonts w:ascii="Times New Roman" w:hAnsi="Times New Roman" w:cs="Times New Roman"/>
          <w:sz w:val="26"/>
          <w:szCs w:val="26"/>
        </w:rPr>
        <w:t>Year of Study*</w:t>
      </w:r>
      <w:r w:rsidRPr="00A639EE">
        <w:rPr>
          <w:rFonts w:ascii="Times New Roman" w:hAnsi="Times New Roman" w:cs="Times New Roman"/>
          <w:sz w:val="26"/>
          <w:szCs w:val="26"/>
        </w:rPr>
        <w:t>:</w:t>
      </w:r>
      <w:r w:rsidRPr="00A639EE">
        <w:rPr>
          <w:rFonts w:ascii="Times New Roman" w:hAnsi="Times New Roman" w:cs="Times New Roman"/>
          <w:sz w:val="26"/>
          <w:szCs w:val="26"/>
        </w:rPr>
        <w:tab/>
      </w:r>
    </w:p>
    <w:p w14:paraId="483A4F35" w14:textId="77777777" w:rsidR="00C64AE5" w:rsidRPr="0080572F" w:rsidRDefault="000D6787" w:rsidP="001122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057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Please select (X) to indicate your English proficiency with 1 being lowest and 5 being highest.</w:t>
      </w:r>
    </w:p>
    <w:p w14:paraId="7FFD7732" w14:textId="6C372217" w:rsidR="00C64AE5" w:rsidRPr="00A639EE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>English*</w:t>
      </w:r>
      <w:r w:rsidR="0080572F" w:rsidRPr="00A639EE">
        <w:rPr>
          <w:rFonts w:ascii="Times New Roman" w:hAnsi="Times New Roman" w:cs="Times New Roman"/>
          <w:sz w:val="26"/>
          <w:szCs w:val="26"/>
        </w:rPr>
        <w:t xml:space="preserve">: </w:t>
      </w:r>
      <w:r w:rsidR="0080572F" w:rsidRPr="00A639EE">
        <w:rPr>
          <w:rFonts w:ascii="Times New Roman" w:hAnsi="Times New Roman" w:cs="Times New Roman"/>
          <w:sz w:val="26"/>
          <w:szCs w:val="26"/>
        </w:rPr>
        <w:tab/>
        <w:t xml:space="preserve">1 </w:t>
      </w:r>
      <w:r w:rsidR="0080572F" w:rsidRPr="00A639EE">
        <w:rPr>
          <w:rFonts w:ascii="Segoe UI Symbol" w:hAnsi="Segoe UI Symbol" w:cs="Segoe UI Symbol"/>
          <w:sz w:val="26"/>
          <w:szCs w:val="26"/>
        </w:rPr>
        <w:t>☐</w:t>
      </w:r>
      <w:r w:rsidRPr="00A639EE">
        <w:rPr>
          <w:rFonts w:ascii="Times New Roman" w:hAnsi="Times New Roman" w:cs="Times New Roman"/>
          <w:sz w:val="26"/>
          <w:szCs w:val="26"/>
        </w:rPr>
        <w:t xml:space="preserve"> </w:t>
      </w:r>
      <w:r w:rsidR="0080572F" w:rsidRPr="00A639EE">
        <w:rPr>
          <w:rFonts w:ascii="Times New Roman" w:hAnsi="Times New Roman" w:cs="Times New Roman"/>
          <w:sz w:val="26"/>
          <w:szCs w:val="26"/>
        </w:rPr>
        <w:tab/>
        <w:t xml:space="preserve">2 </w:t>
      </w:r>
      <w:r w:rsidR="0080572F" w:rsidRPr="00A639EE">
        <w:rPr>
          <w:rFonts w:ascii="Segoe UI Symbol" w:hAnsi="Segoe UI Symbol" w:cs="Segoe UI Symbol"/>
          <w:sz w:val="26"/>
          <w:szCs w:val="26"/>
        </w:rPr>
        <w:t xml:space="preserve">☐ </w:t>
      </w:r>
      <w:r w:rsidR="0080572F" w:rsidRPr="00A639EE">
        <w:rPr>
          <w:rFonts w:ascii="Times New Roman" w:hAnsi="Times New Roman" w:cs="Times New Roman"/>
          <w:sz w:val="26"/>
          <w:szCs w:val="26"/>
        </w:rPr>
        <w:tab/>
        <w:t xml:space="preserve">3 </w:t>
      </w:r>
      <w:r w:rsidR="0080572F" w:rsidRPr="00A639EE">
        <w:rPr>
          <w:rFonts w:ascii="Segoe UI Symbol" w:hAnsi="Segoe UI Symbol" w:cs="Segoe UI Symbol"/>
          <w:sz w:val="26"/>
          <w:szCs w:val="26"/>
        </w:rPr>
        <w:t>☐</w:t>
      </w:r>
      <w:r w:rsidR="0080572F" w:rsidRPr="00A639EE">
        <w:rPr>
          <w:rFonts w:ascii="Segoe UI Symbol" w:hAnsi="Segoe UI Symbol" w:cs="Segoe UI Symbol"/>
          <w:sz w:val="26"/>
          <w:szCs w:val="26"/>
        </w:rPr>
        <w:tab/>
      </w:r>
      <w:r w:rsidR="0080572F" w:rsidRPr="00A639EE">
        <w:rPr>
          <w:rFonts w:ascii="Times New Roman" w:hAnsi="Times New Roman" w:cs="Times New Roman"/>
          <w:sz w:val="26"/>
          <w:szCs w:val="26"/>
        </w:rPr>
        <w:t xml:space="preserve">4 </w:t>
      </w:r>
      <w:r w:rsidR="0080572F" w:rsidRPr="00A639EE">
        <w:rPr>
          <w:rFonts w:ascii="Segoe UI Symbol" w:hAnsi="Segoe UI Symbol" w:cs="Segoe UI Symbol"/>
          <w:sz w:val="26"/>
          <w:szCs w:val="26"/>
        </w:rPr>
        <w:t>☐</w:t>
      </w:r>
      <w:r w:rsidR="0080572F" w:rsidRPr="00A639EE">
        <w:rPr>
          <w:rFonts w:ascii="Segoe UI Symbol" w:hAnsi="Segoe UI Symbol" w:cs="Segoe UI Symbol"/>
          <w:sz w:val="26"/>
          <w:szCs w:val="26"/>
        </w:rPr>
        <w:tab/>
      </w:r>
      <w:r w:rsidR="0080572F" w:rsidRPr="00A639EE">
        <w:rPr>
          <w:rFonts w:ascii="Times New Roman" w:hAnsi="Times New Roman" w:cs="Times New Roman"/>
          <w:sz w:val="26"/>
          <w:szCs w:val="26"/>
        </w:rPr>
        <w:t xml:space="preserve">5 </w:t>
      </w:r>
      <w:r w:rsidR="0080572F" w:rsidRPr="00A639EE">
        <w:rPr>
          <w:rFonts w:ascii="Segoe UI Symbol" w:hAnsi="Segoe UI Symbol" w:cs="Segoe UI Symbol"/>
          <w:sz w:val="26"/>
          <w:szCs w:val="26"/>
        </w:rPr>
        <w:t>☐</w:t>
      </w:r>
    </w:p>
    <w:p w14:paraId="39D2BC4A" w14:textId="29826E98" w:rsidR="00C64AE5" w:rsidRPr="000D6787" w:rsidRDefault="000D6787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9EE">
        <w:rPr>
          <w:rFonts w:ascii="Times New Roman" w:hAnsi="Times New Roman" w:cs="Times New Roman"/>
          <w:sz w:val="26"/>
          <w:szCs w:val="26"/>
        </w:rPr>
        <w:t xml:space="preserve">Native Language (Please </w:t>
      </w:r>
      <w:proofErr w:type="gramStart"/>
      <w:r w:rsidRPr="00A639EE">
        <w:rPr>
          <w:rFonts w:ascii="Times New Roman" w:hAnsi="Times New Roman" w:cs="Times New Roman"/>
          <w:sz w:val="26"/>
          <w:szCs w:val="26"/>
        </w:rPr>
        <w:t>Specify)*</w:t>
      </w:r>
      <w:proofErr w:type="gramEnd"/>
      <w:r w:rsidR="0080572F" w:rsidRPr="00A639EE">
        <w:rPr>
          <w:rFonts w:ascii="Times New Roman" w:hAnsi="Times New Roman" w:cs="Times New Roman"/>
          <w:sz w:val="26"/>
          <w:szCs w:val="26"/>
        </w:rPr>
        <w:t>:</w:t>
      </w:r>
      <w:r w:rsidR="0080572F">
        <w:rPr>
          <w:rFonts w:ascii="Times New Roman" w:hAnsi="Times New Roman" w:cs="Times New Roman"/>
          <w:sz w:val="26"/>
          <w:szCs w:val="26"/>
        </w:rPr>
        <w:tab/>
      </w:r>
    </w:p>
    <w:p w14:paraId="1E9F8D53" w14:textId="48F82EED" w:rsidR="00C64AE5" w:rsidRPr="000D6787" w:rsidRDefault="000D6787" w:rsidP="001122C3">
      <w:pPr>
        <w:pStyle w:val="Heading1"/>
        <w:spacing w:before="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D6787">
        <w:rPr>
          <w:rFonts w:ascii="Times New Roman" w:hAnsi="Times New Roman" w:cs="Times New Roman"/>
          <w:color w:val="C00000"/>
          <w:sz w:val="26"/>
          <w:szCs w:val="26"/>
          <w:lang w:val="vi-VN"/>
        </w:rPr>
        <w:t>D</w:t>
      </w:r>
      <w:r w:rsidRPr="000D6787">
        <w:rPr>
          <w:rFonts w:ascii="Times New Roman" w:hAnsi="Times New Roman" w:cs="Times New Roman"/>
          <w:color w:val="C00000"/>
          <w:sz w:val="26"/>
          <w:szCs w:val="26"/>
        </w:rPr>
        <w:t>. GENERAL QUESTIONS</w:t>
      </w:r>
    </w:p>
    <w:p w14:paraId="5A3401D4" w14:textId="77777777" w:rsidR="000D6787" w:rsidRPr="0080572F" w:rsidRDefault="000D6787" w:rsidP="001122C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057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Please answer the following questions in no more than 200 words each.</w:t>
      </w:r>
    </w:p>
    <w:p w14:paraId="5BD18DF2" w14:textId="77777777" w:rsidR="000D6787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Pr="000D6787">
        <w:rPr>
          <w:rFonts w:ascii="Times New Roman" w:hAnsi="Times New Roman" w:cs="Times New Roman"/>
          <w:sz w:val="26"/>
          <w:szCs w:val="26"/>
        </w:rPr>
        <w:t xml:space="preserve">Why do you want to apply for the Vietnamese Culture Summer </w:t>
      </w:r>
      <w:proofErr w:type="gramStart"/>
      <w:r w:rsidRPr="000D6787">
        <w:rPr>
          <w:rFonts w:ascii="Times New Roman" w:hAnsi="Times New Roman" w:cs="Times New Roman"/>
          <w:sz w:val="26"/>
          <w:szCs w:val="26"/>
        </w:rPr>
        <w:t>Camp?*</w:t>
      </w:r>
      <w:proofErr w:type="gramEnd"/>
    </w:p>
    <w:p w14:paraId="344B9A38" w14:textId="46F41003" w:rsidR="0080572F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4345D26" w14:textId="37E63613" w:rsidR="00A639EE" w:rsidRDefault="00A639EE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56C5A14" w14:textId="28C85336" w:rsidR="00A639EE" w:rsidRDefault="00A639EE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C140367" w14:textId="03307945" w:rsidR="00C64AE5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Pr="000D6787">
        <w:rPr>
          <w:rFonts w:ascii="Times New Roman" w:hAnsi="Times New Roman" w:cs="Times New Roman"/>
          <w:sz w:val="26"/>
          <w:szCs w:val="26"/>
        </w:rPr>
        <w:t xml:space="preserve">Is there any other additional information that you would like to share with us? </w:t>
      </w:r>
    </w:p>
    <w:p w14:paraId="75A90E3A" w14:textId="0F5E430F" w:rsidR="000D6787" w:rsidRDefault="0080572F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0CF2236" w14:textId="6560599E" w:rsidR="00A639EE" w:rsidRPr="000D6787" w:rsidRDefault="00A639EE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6D33FE3" w14:textId="62A1F52E" w:rsidR="00C64AE5" w:rsidRPr="000D6787" w:rsidRDefault="000D6787" w:rsidP="001122C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6787">
        <w:rPr>
          <w:rFonts w:ascii="Times New Roman" w:hAnsi="Times New Roman" w:cs="Times New Roman"/>
          <w:b/>
          <w:bCs/>
          <w:sz w:val="26"/>
          <w:szCs w:val="26"/>
        </w:rPr>
        <w:t>Declaration</w:t>
      </w:r>
    </w:p>
    <w:p w14:paraId="5792914C" w14:textId="77777777" w:rsidR="000D6787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6787">
        <w:rPr>
          <w:rFonts w:ascii="Times New Roman" w:hAnsi="Times New Roman" w:cs="Times New Roman"/>
          <w:sz w:val="26"/>
          <w:szCs w:val="26"/>
        </w:rPr>
        <w:t>I hereby declare that the particulars provided are true to the best of my knowledge and that I have not willfully suppressed any material facts.</w:t>
      </w:r>
    </w:p>
    <w:p w14:paraId="34472A14" w14:textId="49CCF9A8" w:rsidR="00C64AE5" w:rsidRPr="000D6787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6787">
        <w:rPr>
          <w:rFonts w:ascii="Times New Roman" w:hAnsi="Times New Roman" w:cs="Times New Roman"/>
          <w:sz w:val="26"/>
          <w:szCs w:val="26"/>
        </w:rPr>
        <w:t>Please pay the registration fee after your submission. As all communication regarding your application will be through email only, kindly check your email regularly.</w:t>
      </w:r>
    </w:p>
    <w:p w14:paraId="60F121A3" w14:textId="703E1259" w:rsidR="00A639EE" w:rsidRDefault="000D6787" w:rsidP="0011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0A70">
        <w:rPr>
          <w:rFonts w:ascii="Times New Roman" w:hAnsi="Times New Roman" w:cs="Times New Roman"/>
          <w:b/>
          <w:bCs/>
          <w:sz w:val="26"/>
          <w:szCs w:val="26"/>
        </w:rPr>
        <w:t>Signature:</w:t>
      </w:r>
      <w:r w:rsidRPr="000D6787">
        <w:rPr>
          <w:rFonts w:ascii="Times New Roman" w:hAnsi="Times New Roman" w:cs="Times New Roman"/>
          <w:sz w:val="26"/>
          <w:szCs w:val="26"/>
        </w:rPr>
        <w:t xml:space="preserve"> </w:t>
      </w:r>
      <w:r w:rsidRPr="001122C3">
        <w:rPr>
          <w:rFonts w:ascii="Times New Roman" w:hAnsi="Times New Roman" w:cs="Times New Roman"/>
          <w:i/>
          <w:iCs/>
          <w:sz w:val="26"/>
          <w:szCs w:val="26"/>
        </w:rPr>
        <w:t>(Please insert your digital signature here)</w:t>
      </w:r>
    </w:p>
    <w:p w14:paraId="3656BEB2" w14:textId="61A3365B" w:rsidR="000D6787" w:rsidRPr="000D6787" w:rsidRDefault="00A639EE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501D6F5" w14:textId="05DCA7F9" w:rsidR="00C64AE5" w:rsidRPr="002F0A70" w:rsidRDefault="000D6787" w:rsidP="001122C3">
      <w:pPr>
        <w:tabs>
          <w:tab w:val="left" w:leader="dot" w:pos="9071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0A70">
        <w:rPr>
          <w:rFonts w:ascii="Times New Roman" w:hAnsi="Times New Roman" w:cs="Times New Roman"/>
          <w:b/>
          <w:bCs/>
          <w:sz w:val="26"/>
          <w:szCs w:val="26"/>
        </w:rPr>
        <w:t>Date (DD/MM/YY)</w:t>
      </w:r>
      <w:r w:rsidR="00A639EE" w:rsidRPr="002F0A7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639EE" w:rsidRPr="002F0A70">
        <w:rPr>
          <w:rFonts w:ascii="Times New Roman" w:hAnsi="Times New Roman" w:cs="Times New Roman"/>
          <w:b/>
          <w:bCs/>
          <w:sz w:val="26"/>
          <w:szCs w:val="26"/>
        </w:rPr>
        <w:tab/>
      </w:r>
    </w:p>
    <w:sectPr w:rsidR="00C64AE5" w:rsidRPr="002F0A70" w:rsidSect="001122C3">
      <w:pgSz w:w="11906" w:h="16838" w:code="9"/>
      <w:pgMar w:top="602" w:right="1134" w:bottom="10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787"/>
    <w:rsid w:val="001122C3"/>
    <w:rsid w:val="0015074B"/>
    <w:rsid w:val="0029639D"/>
    <w:rsid w:val="002F0A70"/>
    <w:rsid w:val="00326F90"/>
    <w:rsid w:val="003D303D"/>
    <w:rsid w:val="0080572F"/>
    <w:rsid w:val="00A639EE"/>
    <w:rsid w:val="00AA1D8D"/>
    <w:rsid w:val="00B47730"/>
    <w:rsid w:val="00C64AE5"/>
    <w:rsid w:val="00CB0664"/>
    <w:rsid w:val="00E249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347AB3"/>
  <w14:defaultImageDpi w14:val="300"/>
  <w15:docId w15:val="{869BAD28-2D0F-4E4F-801E-676D7FB6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D67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etcamp@ued.udn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nguyen van sang</cp:lastModifiedBy>
  <cp:revision>4</cp:revision>
  <dcterms:created xsi:type="dcterms:W3CDTF">2025-04-01T07:40:00Z</dcterms:created>
  <dcterms:modified xsi:type="dcterms:W3CDTF">2025-04-01T07:42:00Z</dcterms:modified>
  <cp:category/>
</cp:coreProperties>
</file>